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1169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сукдья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 </w:t>
      </w:r>
      <w:r>
        <w:rPr>
          <w:rStyle w:val="cat-OrganizationNamegrp-20rplc-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1rplc-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PassportDatagrp-19rplc-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0rplc-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фактическая дата предоставления отчетности-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>.02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Style w:val="cat-FIOgrp-15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5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сте судебного заседания извещена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Иосифа Каролинского, д. 9, кв. 757.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26179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</w:t>
      </w:r>
      <w:r>
        <w:rPr>
          <w:rFonts w:ascii="Times New Roman" w:eastAsia="Times New Roman" w:hAnsi="Times New Roman" w:cs="Times New Roman"/>
          <w:sz w:val="27"/>
          <w:szCs w:val="27"/>
        </w:rPr>
        <w:t>номочия,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Style w:val="cat-OrganizationNamegrp-20rplc-1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правильно квалифицированы по ст. 15.5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Style w:val="cat-OrganizationNamegrp-20rplc-1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0rplc-0">
    <w:name w:val="cat-OrganizationName grp-20 rplc-0"/>
    <w:basedOn w:val="DefaultParagraphFont"/>
  </w:style>
  <w:style w:type="character" w:customStyle="1" w:styleId="cat-FIOgrp-14rplc-1">
    <w:name w:val="cat-FIO grp-14 rplc-1"/>
    <w:basedOn w:val="DefaultParagraphFont"/>
  </w:style>
  <w:style w:type="character" w:customStyle="1" w:styleId="cat-ExternalSystemDefinedgrp-21rplc-2">
    <w:name w:val="cat-ExternalSystemDefined grp-21 rplc-2"/>
    <w:basedOn w:val="DefaultParagraphFont"/>
  </w:style>
  <w:style w:type="character" w:customStyle="1" w:styleId="cat-PassportDatagrp-18rplc-3">
    <w:name w:val="cat-PassportData grp-18 rplc-3"/>
    <w:basedOn w:val="DefaultParagraphFont"/>
  </w:style>
  <w:style w:type="character" w:customStyle="1" w:styleId="cat-UserDefinedgrp-24rplc-4">
    <w:name w:val="cat-UserDefined grp-24 rplc-4"/>
    <w:basedOn w:val="DefaultParagraphFont"/>
  </w:style>
  <w:style w:type="character" w:customStyle="1" w:styleId="cat-PassportDatagrp-19rplc-5">
    <w:name w:val="cat-PassportData grp-19 rplc-5"/>
    <w:basedOn w:val="DefaultParagraphFont"/>
  </w:style>
  <w:style w:type="character" w:customStyle="1" w:styleId="cat-ExternalSystemDefinedgrp-23rplc-6">
    <w:name w:val="cat-ExternalSystemDefined grp-23 rplc-6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OrganizationNamegrp-20rplc-8">
    <w:name w:val="cat-OrganizationName grp-20 rplc-8"/>
    <w:basedOn w:val="DefaultParagraphFont"/>
  </w:style>
  <w:style w:type="character" w:customStyle="1" w:styleId="cat-FIOgrp-15rplc-9">
    <w:name w:val="cat-FIO grp-15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FIOgrp-15rplc-11">
    <w:name w:val="cat-FIO grp-15 rplc-11"/>
    <w:basedOn w:val="DefaultParagraphFont"/>
  </w:style>
  <w:style w:type="character" w:customStyle="1" w:styleId="cat-OrganizationNamegrp-20rplc-12">
    <w:name w:val="cat-OrganizationName grp-20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OrganizationNamegrp-20rplc-14">
    <w:name w:val="cat-OrganizationName grp-20 rplc-14"/>
    <w:basedOn w:val="DefaultParagraphFont"/>
  </w:style>
  <w:style w:type="character" w:customStyle="1" w:styleId="cat-FIOgrp-16rplc-15">
    <w:name w:val="cat-FIO grp-1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